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书名：美国总统英语经典演说辞</w:t>
      </w:r>
    </w:p>
    <w:p>
      <w:r>
        <w:t>作者：范希春编著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总页数：152</w:t>
      </w:r>
    </w:p>
    <w:p>
      <w:r>
        <w:t>更多请访问教客网: www.jiaokey.com</w:t>
      </w:r>
    </w:p>
    <w:p>
      <w:r>
        <w:t>美国总统英语经典演说辞 评论地址：https://www.jiaokey.com/book/detail/12661568.html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