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赖世雄美语从头学  初级篇  上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赖世雄美语从头学  初级篇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本书出售、求购地址：https://www.jiaokey.com/book/detail/12661523.html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关键词搜索：https://www.jiaokey.com/tag/赖世雄美语从头学  初级篇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