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海南投资旅游服务指南  1995</w:t>
      </w:r>
    </w:p>
    <w:p>
      <w:r>
        <w:rPr>
          <w:rFonts w:ascii="宋体" w:hAnsi="宋体" w:eastAsia="宋体"/>
          <w:sz w:val="24"/>
        </w:rPr>
        <w:t>王厚宏主编；中共海南省委办公厅编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海南投资旅游服务指南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王厚宏主编；中共海南省委办公厅编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本书出售、求购地址：https://www.jiaokey.com/book/detail/12661463.html</w:t>
      </w:r>
    </w:p>
    <w:p>
      <w:r>
        <w:t>更多相关图书推荐：https://www.jiaokey.com</w:t>
      </w:r>
    </w:p>
    <w:p>
      <w:r>
        <w:t>王厚宏主编；中共海南省委办公厅编 其他作品：https://www.jiaokey.com/tag/王厚宏主编；中共海南省委办公厅编.html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关键词搜索：https://www.jiaokey.com/tag/海南投资旅游服务指南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