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书名：少荒集  特区社会经济发展研究</w:t>
      </w:r>
    </w:p>
    <w:p>
      <w:r>
        <w:t>作者：廖逊著</w:t>
      </w:r>
    </w:p>
    <w:p>
      <w:r>
        <w:t>出版社：海口:南海出版公司,1997.11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少荒集  特区社会经济发展研究 评论地址：https://www.jiaokey.com/book/detail/12661446.html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