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走向大开放  海南经济文化问题探微</w:t>
      </w:r>
    </w:p>
    <w:p>
      <w:r>
        <w:rPr>
          <w:rFonts w:ascii="宋体" w:hAnsi="宋体" w:eastAsia="宋体"/>
          <w:sz w:val="24"/>
        </w:rPr>
        <w:t>范高繁，韩栤畴著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走向大开放  海南经济文化问题探微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范高繁，韩栤畴著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本书出售、求购地址：https://www.jiaokey.com/book/detail/12661439.html</w:t>
      </w:r>
    </w:p>
    <w:p>
      <w:r>
        <w:t>更多相关图书推荐：https://www.jiaokey.com</w:t>
      </w:r>
    </w:p>
    <w:p>
      <w:r>
        <w:t>范高繁，韩栤畴著 其他作品：https://www.jiaokey.com/tag/范高繁，韩栤畴著.html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关键词搜索：https://www.jiaokey.com/tag/走向大开放  海南经济文化问题探微.html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