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椰城报告  调整结构，持续发展</w:t>
      </w:r>
    </w:p>
    <w:p>
      <w:r>
        <w:rPr>
          <w:rFonts w:ascii="宋体" w:hAnsi="宋体" w:eastAsia="宋体"/>
          <w:sz w:val="24"/>
        </w:rPr>
        <w:t>娄东风编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椰城报告  调整结构，持续发展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娄东风编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本书出售、求购地址：https://www.jiaokey.com/book/detail/12661421.html</w:t>
      </w:r>
    </w:p>
    <w:p>
      <w:r>
        <w:t>更多相关图书推荐：https://www.jiaokey.com</w:t>
      </w:r>
    </w:p>
    <w:p>
      <w:r>
        <w:t>娄东风编 其他作品：https://www.jiaokey.com/tag/娄东风编.html</w:t>
      </w:r>
    </w:p>
    <w:p>
      <w:r>
        <w:t>关键词搜索：https://www.jiaokey.com/tag/椰城报告  调整结构，持续发展.html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