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烟幕发火剂及爆炸实验</w:t>
      </w:r>
    </w:p>
    <w:p>
      <w:r>
        <w:rPr>
          <w:rFonts w:ascii="宋体" w:hAnsi="宋体" w:eastAsia="宋体"/>
          <w:sz w:val="24"/>
        </w:rPr>
        <w:t>韩组康著；吴沆校阅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烟幕发火剂及爆炸实验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韩组康著；吴沆校阅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本书出售、求购地址：https://www.jiaokey.com/book/detail/12661322.html</w:t>
      </w:r>
    </w:p>
    <w:p>
      <w:r>
        <w:t>更多相关图书推荐：https://www.jiaokey.com</w:t>
      </w:r>
    </w:p>
    <w:p>
      <w:r>
        <w:t>韩组康著；吴沆校阅 其他作品：https://www.jiaokey.com/tag/韩组康著；吴沆校阅.html</w:t>
      </w:r>
    </w:p>
    <w:p>
      <w:r>
        <w:t>国立编译馆 出版图书：https://www.jiaokey.com/tag/国立编译馆.html</w:t>
      </w:r>
    </w:p>
    <w:p>
      <w:r>
        <w:t>关键词搜索：https://www.jiaokey.com/tag/烟幕发火剂及爆炸实验.html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