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98/Me/NT/2000/XP/2003 奇技赢巧大搜捕</w:t>
      </w:r>
    </w:p>
    <w:p>
      <w:r>
        <w:rPr>
          <w:rFonts w:ascii="宋体" w:hAnsi="宋体" w:eastAsia="宋体"/>
          <w:sz w:val="24"/>
        </w:rPr>
        <w:t>张国平，王娜娜编著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98/Me/NT/2000/XP/2003 奇技赢巧大搜捕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张国平，王娜娜编著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本书出售、求购地址：https://www.jiaokey.com/book/detail/12660983.html</w:t>
      </w:r>
    </w:p>
    <w:p>
      <w:r>
        <w:t>更多相关图书推荐：https://www.jiaokey.com</w:t>
      </w:r>
    </w:p>
    <w:p>
      <w:r>
        <w:t>张国平，王娜娜编著 其他作品：https://www.jiaokey.com/tag/张国平，王娜娜编著.html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 98/Me/NT/2000/XP/2003 奇技赢巧大搜捕.html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