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工商信贷业务实用手册</w:t>
      </w:r>
    </w:p>
    <w:p>
      <w:r>
        <w:rPr>
          <w:rFonts w:ascii="宋体" w:hAnsi="宋体" w:eastAsia="宋体"/>
          <w:sz w:val="24"/>
        </w:rPr>
        <w:t>阮成楠，郑学林编著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工商信贷业务实用手册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阮成楠，郑学林编著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本书出售、求购地址：https://www.jiaokey.com/book/detail/12660935.html</w:t>
      </w:r>
    </w:p>
    <w:p>
      <w:r>
        <w:t>更多相关图书推荐：https://www.jiaokey.com</w:t>
      </w:r>
    </w:p>
    <w:p>
      <w:r>
        <w:t>阮成楠，郑学林编著 其他作品：https://www.jiaokey.com/tag/阮成楠，郑学林编著.html</w:t>
      </w:r>
    </w:p>
    <w:p>
      <w:r>
        <w:t>北京市：教育科学出版社 出版图书：https://www.jiaokey.com/tag/北京市：教育科学出版社.html</w:t>
      </w:r>
    </w:p>
    <w:p>
      <w:r>
        <w:t>关键词搜索：https://www.jiaokey.com/tag/工商信贷业务实用手册.html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