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书名：精编家常菜</w:t>
      </w:r>
    </w:p>
    <w:p>
      <w:r>
        <w:t>作者：永清，崇义编著</w:t>
      </w:r>
    </w:p>
    <w:p>
      <w:r>
        <w:t>出版社：上海：百家出版社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精编家常菜 评论地址：https://www.jiaokey.com/book/detail/12660924.html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