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期货交易-客户与经纪人必读</w:t>
      </w:r>
    </w:p>
    <w:p>
      <w:r>
        <w:rPr>
          <w:rFonts w:ascii="宋体" w:hAnsi="宋体" w:eastAsia="宋体"/>
          <w:sz w:val="24"/>
        </w:rPr>
        <w:t>徐印州主编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609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期货交易-客户与经纪人必读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徐印州主编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期货交易(学科: 基本知识)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本书出售、求购地址：https://www.jiaokey.com/book/detail/12660909.html</w:t>
      </w:r>
    </w:p>
    <w:p>
      <w:r>
        <w:t>更多相关图书推荐：https://www.jiaokey.com</w:t>
      </w:r>
    </w:p>
    <w:p>
      <w:r>
        <w:t>徐印州主编 其他作品：https://www.jiaokey.com/tag/徐印州主编.html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关键词搜索：https://www.jiaokey.com/tag/期货交易(学科: 基本知识).html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