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城市金融工作促进生活高速度发展的道路</w:t>
      </w:r>
    </w:p>
    <w:p>
      <w:r>
        <w:rPr>
          <w:rFonts w:ascii="宋体" w:hAnsi="宋体" w:eastAsia="宋体"/>
          <w:sz w:val="24"/>
        </w:rPr>
        <w:t>中国人民银行总行编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0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城市金融工作促进生活高速度发展的道路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现场会 地点: 中国 学科: 会议资料)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本书出售、求购地址：https://www.jiaokey.com/book/detail/12660841.html</w:t>
      </w:r>
    </w:p>
    <w:p>
      <w:r>
        <w:t>更多相关图书推荐：https://www.jiaokey.com</w:t>
      </w:r>
    </w:p>
    <w:p>
      <w:r>
        <w:t>中国人民银行总行编 其他作品：https://www.jiaokey.com/tag/中国人民银行总行编.html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关键词搜索：https://www.jiaokey.com/tag/金融(学科: 现场会 地点: 中国 学科: 会议资料).html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