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再铸辉煌  上海市闵行区优秀企事业和杰出人物报告文学集</w:t>
      </w:r>
    </w:p>
    <w:p>
      <w:r>
        <w:rPr>
          <w:rFonts w:ascii="宋体" w:hAnsi="宋体" w:eastAsia="宋体"/>
          <w:sz w:val="24"/>
        </w:rPr>
        <w:t>朱才根主编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再铸辉煌  上海市闵行区优秀企事业和杰出人物报告文学集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朱才根主编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报告文学(学科: 作品集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本书出售、求购地址：https://www.jiaokey.com/book/detail/12660835.html</w:t>
      </w:r>
    </w:p>
    <w:p>
      <w:r>
        <w:t>更多相关图书推荐：https://www.jiaokey.com</w:t>
      </w:r>
    </w:p>
    <w:p>
      <w:r>
        <w:t>朱才根主编 其他作品：https://www.jiaokey.com/tag/朱才根主编.html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关键词搜索：https://www.jiaokey.com/tag/报告文学(学科: 作品集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