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自我启发  企业管理对话百则</w:t>
      </w:r>
    </w:p>
    <w:p>
      <w:r>
        <w:rPr>
          <w:rFonts w:ascii="宋体" w:hAnsi="宋体" w:eastAsia="宋体"/>
          <w:sz w:val="24"/>
        </w:rPr>
        <w:t>吴著书著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8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自我启发  企业管理对话百则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吴著书著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本书出售、求购地址：https://www.jiaokey.com/book/detail/12660831.html</w:t>
      </w:r>
    </w:p>
    <w:p>
      <w:r>
        <w:t>更多相关图书推荐：https://www.jiaokey.com</w:t>
      </w:r>
    </w:p>
    <w:p>
      <w:r>
        <w:t>吴著书著 其他作品：https://www.jiaokey.com/tag/吴著书著.html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关键词搜索：https://www.jiaokey.com/tag/自我启发  企业管理对话百则.html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