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霪雨凄风江湖泪  下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霪雨凄风江湖泪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本书出售、求购地址：https://www.jiaokey.com/book/detail/12660755.html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关键词搜索：https://www.jiaokey.com/tag/霪雨凄风江湖泪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