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赏析金庸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赏析金庸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本书出售、求购地址：https://www.jiaokey.com/book/detail/12660735.html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关键词搜索：https://www.jiaokey.com/tag/赏析金庸.html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