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贪欲·堕落·毁灭  全国经济犯罪大案要案述评</w:t>
      </w:r>
    </w:p>
    <w:p>
      <w:r>
        <w:rPr>
          <w:rFonts w:ascii="宋体" w:hAnsi="宋体" w:eastAsia="宋体"/>
          <w:sz w:val="24"/>
        </w:rPr>
        <w:t>周冶陶主编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贪欲·堕落·毁灭  全国经济犯罪大案要案述评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周冶陶主编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本书出售、求购地址：https://www.jiaokey.com/book/detail/12660724.html</w:t>
      </w:r>
    </w:p>
    <w:p>
      <w:r>
        <w:t>更多相关图书推荐：https://www.jiaokey.com</w:t>
      </w:r>
    </w:p>
    <w:p>
      <w:r>
        <w:t>周冶陶主编 其他作品：https://www.jiaokey.com/tag/周冶陶主编.html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关键词搜索：https://www.jiaokey.com/tag/贪欲·堕落·毁灭  全国经济犯罪大案要案述评.html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