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大脑功能衰退的防治  防止脑的老化和痴呆症</w:t>
      </w:r>
    </w:p>
    <w:p>
      <w:r>
        <w:rPr>
          <w:rFonts w:ascii="宋体" w:hAnsi="宋体" w:eastAsia="宋体"/>
          <w:sz w:val="24"/>
        </w:rPr>
        <w:t>徐之才编译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大脑功能衰退的防治  防止脑的老化和痴呆症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本书出售、求购地址：https://www.jiaokey.com/book/detail/12660712.html</w:t>
      </w:r>
    </w:p>
    <w:p>
      <w:r>
        <w:t>更多相关图书推荐：https://www.jiaokey.com</w:t>
      </w:r>
    </w:p>
    <w:p>
      <w:r>
        <w:t>徐之才编译 其他作品：https://www.jiaokey.com/tag/徐之才编译.html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关键词搜索：https://www.jiaokey.com/tag/大脑功能衰退的防治  防止脑的老化和痴呆症.html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