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三个A级女人再见野鼬鼠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三个A级女人再见野鼬鼠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本书出售、求购地址：https://www.jiaokey.com/book/detail/12660659.html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关键词搜索：https://www.jiaokey.com/tag/三个A级女人再见野鼬鼠.html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