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让可爱的青春闪光  职工读书演讲选编  第1辑</w:t>
      </w:r>
    </w:p>
    <w:p>
      <w:r>
        <w:rPr>
          <w:rFonts w:ascii="宋体" w:hAnsi="宋体" w:eastAsia="宋体"/>
          <w:sz w:val="24"/>
        </w:rPr>
        <w:t>全国银行工会编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让可爱的青春闪光  职工读书演讲选编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全国银行工会编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本书出售、求购地址：https://www.jiaokey.com/book/detail/12660648.html</w:t>
      </w:r>
    </w:p>
    <w:p>
      <w:r>
        <w:t>更多相关图书推荐：https://www.jiaokey.com</w:t>
      </w:r>
    </w:p>
    <w:p>
      <w:r>
        <w:t>全国银行工会编 其他作品：https://www.jiaokey.com/tag/全国银行工会编.html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关键词搜索：https://www.jiaokey.com/tag/让可爱的青春闪光  职工读书演讲选编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