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科学发展观的伟大实践  “五个统筹”与完善社会主义市场经济体制</w:t>
      </w:r>
    </w:p>
    <w:p>
      <w:r>
        <w:rPr>
          <w:rFonts w:ascii="宋体" w:hAnsi="宋体" w:eastAsia="宋体"/>
          <w:sz w:val="24"/>
        </w:rPr>
        <w:t>方向新主编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科学发展观的伟大实践  “五个统筹”与完善社会主义市场经济体制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本书出售、求购地址：https://www.jiaokey.com/book/detail/12660643.html</w:t>
      </w:r>
    </w:p>
    <w:p>
      <w:r>
        <w:t>更多相关图书推荐：https://www.jiaokey.com</w:t>
      </w:r>
    </w:p>
    <w:p>
      <w:r>
        <w:t>方向新主编 其他作品：https://www.jiaokey.com/tag/方向新主编.html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关键词搜索：https://www.jiaokey.com/tag/科学发展观的伟大实践  “五个统筹”与完善社会主义市场经济体制.html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