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书名：罗念生全集  第9卷  从芙蓉城到希腊</w:t>
      </w:r>
    </w:p>
    <w:p>
      <w:r>
        <w:t>作者：罗念生著</w:t>
      </w:r>
    </w:p>
    <w:p>
      <w:r>
        <w:t>出版社：上海:上海人民出版社,2004.06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罗念生全集  第9卷  从芙蓉城到希腊 评论地址：https://www.jiaokey.com/book/detail/12660636.html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