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会计核算与苏联会计人员</w:t>
      </w:r>
    </w:p>
    <w:p>
      <w:r>
        <w:rPr>
          <w:rFonts w:ascii="宋体" w:hAnsi="宋体" w:eastAsia="宋体"/>
          <w:sz w:val="24"/>
        </w:rPr>
        <w:t>（苏）魏茨曼（Н.Р.Вейцман）著；徐吉贵译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会计核算与苏联会计人员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（苏）魏茨曼（Н.Р.Вейцман）著；徐吉贵译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本书出售、求购地址：https://www.jiaokey.com/book/detail/12660604.html</w:t>
      </w:r>
    </w:p>
    <w:p>
      <w:r>
        <w:t>更多相关图书推荐：https://www.jiaokey.com</w:t>
      </w:r>
    </w:p>
    <w:p>
      <w:r>
        <w:t>（苏）魏茨曼（Н.Р.Вейцман）著；徐吉贵译 其他作品：https://www.jiaokey.com/tag/（苏）魏茨曼（Н.Р.Вейцман）著；徐吉贵译.html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关键词搜索：https://www.jiaokey.com/tag/会计核算与苏联会计人员.html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