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书名：投入产出表的编制与应用</w:t>
      </w:r>
    </w:p>
    <w:p>
      <w:r>
        <w:t>作者：张敦颢等编著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总页数：186</w:t>
      </w:r>
    </w:p>
    <w:p>
      <w:r>
        <w:t>更多请访问教客网: www.jiaokey.com</w:t>
      </w:r>
    </w:p>
    <w:p>
      <w:r>
        <w:t>投入产出表的编制与应用 评论地址：https://www.jiaokey.com/book/detail/12660593.html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