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书名：更好地为生产和消费者服务  陕西省商贸、供销系统先进工作者介绍</w:t>
      </w:r>
    </w:p>
    <w:p>
      <w:r>
        <w:t>作者：陕西省商业厅，陕西省供销合作社辑</w:t>
      </w:r>
    </w:p>
    <w:p>
      <w:r>
        <w:t>出版社：西安：陕西人民出版社</w:t>
      </w:r>
    </w:p>
    <w:p>
      <w:r>
        <w:t>出版日期：1956.11</w:t>
      </w:r>
    </w:p>
    <w:p>
      <w:r>
        <w:t>总页数：55</w:t>
      </w:r>
    </w:p>
    <w:p>
      <w:r>
        <w:t>更多请访问教客网: www.jiaokey.com</w:t>
      </w:r>
    </w:p>
    <w:p>
      <w:r>
        <w:t>更好地为生产和消费者服务  陕西省商贸、供销系统先进工作者介绍 评论地址：https://www.jiaokey.com/book/detail/12660584.html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