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5.0实例培训教程</w:t>
      </w:r>
    </w:p>
    <w:p>
      <w:r>
        <w:t>作者：石文旭，王彬华</w:t>
      </w:r>
    </w:p>
    <w:p>
      <w:r>
        <w:t>出版社：成都：电子科技大学出版社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中文版3DS MAX 5.0实例培训教程 评论地址：https://www.jiaokey.com/book/detail/12660571.html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