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书名：影视图像精彩范例设计 Adobe Photoshop 6.0现场实作</w:t>
      </w:r>
    </w:p>
    <w:p>
      <w:r>
        <w:t>作者：程辉等编著</w:t>
      </w:r>
    </w:p>
    <w:p>
      <w:r>
        <w:t>出版社：北京：北京希望电子出版社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影视图像精彩范例设计 Adobe Photoshop 6.0现场实作 评论地址：https://www.jiaokey.com/book/detail/12660544.html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