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Workstation 4.0考试70-073</w:t>
      </w:r>
    </w:p>
    <w:p>
      <w:r>
        <w:rPr>
          <w:rFonts w:ascii="宋体" w:hAnsi="宋体" w:eastAsia="宋体"/>
          <w:sz w:val="24"/>
        </w:rPr>
        <w:t>（美）（J.L.斯皮尔曼）Jill L.Spealman著；张之超等译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Workstation 4.0考试70-073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（美）（J.L.斯皮尔曼）Jill L.Spealman著；张之超等译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本书出售、求购地址：https://www.jiaokey.com/book/detail/12660522.html</w:t>
      </w:r>
    </w:p>
    <w:p>
      <w:r>
        <w:t>更多相关图书推荐：https://www.jiaokey.com</w:t>
      </w:r>
    </w:p>
    <w:p>
      <w:r>
        <w:t>（美）（J.L.斯皮尔曼）Jill L.Spealman著；张之超等译 其他作品：https://www.jiaokey.com/tag/（美）（J.L.斯皮尔曼）Jill L.Spealman著；张之超等译.html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Windows NT Workstation 4.0考试70-073.html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