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海洋之谜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本书包括：海洋形成篇、海洋地理篇、海洋趣闻篇三部分，具体内容包括：洋盆是怎样诞生的、大陆分裂的奥秘何在、大洋中是否有过陆桥、海底古老岩石来自何方、海水是从哪里来的等。</w:t>
      </w:r>
    </w:p>
    <w:p/>
    <w:p>
      <w:r>
        <w:t>本书出售、求购地址：https://www.jiaokey.com/book/detail/12660412.html</w:t>
      </w:r>
    </w:p>
    <w:p>
      <w:r>
        <w:t>更多普及读物图书推荐：https://www.jiaokey.com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