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书名：鄂东南大型矿业基地资源开发的环境影响评价指标及生态重建示范工程调研</w:t>
      </w:r>
    </w:p>
    <w:p>
      <w:r>
        <w:t>作者：胡明安等著</w:t>
      </w:r>
    </w:p>
    <w:p>
      <w:r>
        <w:t>出版社：武汉：中国地质大学出版社</w:t>
      </w:r>
    </w:p>
    <w:p>
      <w:r>
        <w:t>出版日期：2004.09</w:t>
      </w:r>
    </w:p>
    <w:p>
      <w:r>
        <w:t>总页数：222</w:t>
      </w:r>
    </w:p>
    <w:p>
      <w:r>
        <w:t>更多请访问教客网: www.jiaokey.com</w:t>
      </w:r>
    </w:p>
    <w:p>
      <w:r>
        <w:t>鄂东南大型矿业基地资源开发的环境影响评价指标及生态重建示范工程调研 评论地址：https://www.jiaokey.com/book/detail/12660383.html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