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书名：心理危机干预研究</w:t>
      </w:r>
    </w:p>
    <w:p>
      <w:r>
        <w:t>作者：陈道明著</w:t>
      </w:r>
    </w:p>
    <w:p>
      <w:r>
        <w:t>出版社：北京：现代教育出版社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心理危机干预研究 评论地址：https://www.jiaokey.com/book/detail/12660380.html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