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钦定淳化阁帖释文、墨法集要、武英殿聚珍版程式</w:t>
      </w:r>
    </w:p>
    <w:p>
      <w:r>
        <w:rPr>
          <w:rFonts w:ascii="宋体" w:hAnsi="宋体" w:eastAsia="宋体"/>
          <w:sz w:val="24"/>
        </w:rPr>
        <w:t>（清）于敏中等编；（明）沈继孙，（清）金简撰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钦定淳化阁帖释文、墨法集要、武英殿聚珍版程式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（清）于敏中等编；（明）沈继孙，（清）金简撰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本书出售、求购地址：https://www.jiaokey.com/book/detail/12660371.html</w:t>
      </w:r>
    </w:p>
    <w:p>
      <w:r>
        <w:t>更多相关图书推荐：https://www.jiaokey.com</w:t>
      </w:r>
    </w:p>
    <w:p>
      <w:r>
        <w:t>（清）于敏中等编；（明）沈继孙，（清）金简撰 其他作品：https://www.jiaokey.com/tag/（清）于敏中等编；（明）沈继孙，（清）金简撰.html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钦定淳化阁帖释文、墨法集要、武英殿聚珍版程式.html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