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北秦岭中-新元古代构造地球化学研究</w:t>
      </w:r>
    </w:p>
    <w:p>
      <w:r>
        <w:rPr>
          <w:rFonts w:ascii="宋体" w:hAnsi="宋体" w:eastAsia="宋体"/>
          <w:sz w:val="24"/>
        </w:rPr>
        <w:t>徐守礼等著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北秦岭中-新元古代构造地球化学研究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徐守礼等著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本书出售、求购地址：https://www.jiaokey.com/book/detail/12660360.html</w:t>
      </w:r>
    </w:p>
    <w:p>
      <w:r>
        <w:t>更多相关图书推荐：https://www.jiaokey.com</w:t>
      </w:r>
    </w:p>
    <w:p>
      <w:r>
        <w:t>徐守礼等著 其他作品：https://www.jiaokey.com/tag/徐守礼等著.html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关键词搜索：https://www.jiaokey.com/tag/北秦岭中-新元古代构造地球化学研究.html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