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书名：技术发展与文化遗产</w:t>
      </w:r>
    </w:p>
    <w:p>
      <w:r>
        <w:t>作者：张柏春，姜振寰，冯立升主编</w:t>
      </w:r>
    </w:p>
    <w:p>
      <w:r>
        <w:t>出版社：济南：山东教育出版社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技术发展与文化遗产 评论地址：https://www.jiaokey.com/book/detail/12660330.html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