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书名：食物相克与相宜百科大全  加强金装版</w:t>
      </w:r>
    </w:p>
    <w:p>
      <w:r>
        <w:t>作者：李辉著</w:t>
      </w:r>
    </w:p>
    <w:p>
      <w:r>
        <w:t>出版社：北京：北京燕山出版社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食物相克与相宜百科大全  加强金装版 评论地址：https://www.jiaokey.com/book/detail/12660269.html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