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结构完整性的评价、检验和监测</w:t>
      </w:r>
    </w:p>
    <w:p>
      <w:r>
        <w:rPr>
          <w:rFonts w:ascii="宋体" w:hAnsi="宋体" w:eastAsia="宋体"/>
          <w:sz w:val="24"/>
        </w:rPr>
        <w:t>薛昌明，涂善东，王正东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结构完整性的评价、检验和监测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薛昌明，涂善东，王正东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本书出售、求购地址：https://www.jiaokey.com/book/detail/12660232.html</w:t>
      </w:r>
    </w:p>
    <w:p>
      <w:r>
        <w:t>更多相关图书推荐：https://www.jiaokey.com</w:t>
      </w:r>
    </w:p>
    <w:p>
      <w:r>
        <w:t>薛昌明，涂善东，王正东 其他作品：https://www.jiaokey.com/tag/薛昌明，涂善东，王正东.html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关键词搜索：https://www.jiaokey.com/tag/结构完整性的评价、检验和监测.html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