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书名：地下水模型校正与可靠性：“地下水和环境管理”</w:t>
      </w:r>
    </w:p>
    <w:p>
      <w:r>
        <w:t>作者：王焰新主编</w:t>
      </w:r>
    </w:p>
    <w:p>
      <w:r>
        <w:t>出版社：武汉：中国地质大学出版社</w:t>
      </w:r>
    </w:p>
    <w:p>
      <w:r>
        <w:t>出版日期：2009.10</w:t>
      </w:r>
    </w:p>
    <w:p>
      <w:r>
        <w:t>总页数：586</w:t>
      </w:r>
    </w:p>
    <w:p>
      <w:r>
        <w:t>更多请访问教客网: www.jiaokey.com</w:t>
      </w:r>
    </w:p>
    <w:p>
      <w:r>
        <w:t>地下水模型校正与可靠性：“地下水和环境管理” 评论地址：https://www.jiaokey.com/book/detail/12660208.html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