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有限元方法固体力学和结构力学  第6版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有限元方法固体力学和结构力学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北京：北京世图出版社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本书出售、求购地址：https://www.jiaokey.com/book/detail/12660205.html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北京：北京世图出版社 出版图书：https://www.jiaokey.com/tag/北京：北京世图出版社.html</w:t>
      </w:r>
    </w:p>
    <w:p>
      <w:r>
        <w:t>关键词搜索：https://www.jiaokey.com/tag/有限元方法固体力学和结构力学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