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书名：第一次养猫就上手  图解  和猫咪幸福度日实用小百科</w:t>
      </w:r>
    </w:p>
    <w:p>
      <w:r>
        <w:t>作者：陈正茂著</w:t>
      </w:r>
    </w:p>
    <w:p>
      <w:r>
        <w:t>出版社：汕头：汕头大学出版社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第一次养猫就上手  图解  和猫咪幸福度日实用小百科 评论地址：https://www.jiaokey.com/book/detail/12660194.html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