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书名：李初梨珍藏书画选</w:t>
      </w:r>
    </w:p>
    <w:p>
      <w:r>
        <w:t>作者：徐文彬编撰</w:t>
      </w:r>
    </w:p>
    <w:p>
      <w:r>
        <w:t>出版社：重庆：重庆出版社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李初梨珍藏书画选 评论地址：https://www.jiaokey.com/book/detail/12660168.html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