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书名：潮州先贤像传</w:t>
      </w:r>
    </w:p>
    <w:p>
      <w:r>
        <w:t>作者：郭伟川总编</w:t>
      </w:r>
    </w:p>
    <w:p>
      <w:r>
        <w:t>出版社：香港潮州商会第三十八届会董会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潮州先贤像传 评论地址：https://www.jiaokey.com/book/detail/12660164.html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