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言文对照  注音释义</w:t>
      </w:r>
    </w:p>
    <w:p>
      <w:r>
        <w:t>作者：许葭村选辑；宋晶如注释</w:t>
      </w:r>
    </w:p>
    <w:p>
      <w:r>
        <w:t>出版社：广智书局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秋水轩尺牍  言文对照  注音释义 评论地址：https://www.jiaokey.com/book/detail/12660129.html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