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 农学、植保、土化、园艺等系各专业试用</w:t>
      </w:r>
    </w:p>
    <w:p>
      <w:r>
        <w:rPr>
          <w:rFonts w:ascii="宋体" w:hAnsi="宋体" w:eastAsia="宋体"/>
          <w:sz w:val="24"/>
        </w:rPr>
        <w:t>广东农林学院，河南农学院，广西农学院，湖南农学院，河南百泉农业专科学校合编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 农学、植保、土化、园艺等系各专业试用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广东农林学院，河南农学院，广西农学院，湖南农学院，河南百泉农业专科学校合编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本书出售、求购地址：https://www.jiaokey.com/book/detail/12660102.html</w:t>
      </w:r>
    </w:p>
    <w:p>
      <w:r>
        <w:t>更多相关图书推荐：https://www.jiaokey.com</w:t>
      </w:r>
    </w:p>
    <w:p>
      <w:r>
        <w:t>广东农林学院，河南农学院，广西农学院，湖南农学院，河南百泉农业专科学校合编 其他作品：https://www.jiaokey.com/tag/广东农林学院，河南农学院，广西农学院，湖南农学院，河南百泉农业专科学校合编.html</w:t>
      </w:r>
    </w:p>
    <w:p>
      <w:r>
        <w:t>关键词搜索：https://www.jiaokey.com/tag/植物学  农学、植保、土化、园艺等系各专业试用.html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