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书名：中国历代花鸟画精品典辑  工笔临摹范本</w:t>
      </w:r>
    </w:p>
    <w:p>
      <w:r>
        <w:t>作者：韩璐编</w:t>
      </w:r>
    </w:p>
    <w:p>
      <w:r>
        <w:t>出版社：济南：山东美术出版社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中国历代花鸟画精品典辑  工笔临摹范本 评论地址：https://www.jiaokey.com/book/detail/12660088.html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