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汪士慎</w:t>
      </w:r>
    </w:p>
    <w:p>
      <w:r>
        <w:t>作者：（清）汪士慎绘；李万才撰文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扬州画派书画全集  汪士慎 评论地址：https://www.jiaokey.com/book/detail/12660061.html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