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书名：星海音乐学院</w:t>
      </w:r>
    </w:p>
    <w:p>
      <w:r>
        <w:t>作者：欧俊全，刘春荣主编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星海音乐学院 评论地址：https://www.jiaokey.com/book/detail/12659988.html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