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书名：培养适应对外开放需要的新型大学生研讨会论文集</w:t>
      </w:r>
    </w:p>
    <w:p>
      <w:r>
        <w:t>作者：陈乔之，何泰昌编</w:t>
      </w:r>
    </w:p>
    <w:p>
      <w:r>
        <w:t>出版社：暨南大学学生处</w:t>
      </w:r>
    </w:p>
    <w:p>
      <w:r>
        <w:t>出版日期：1986.05</w:t>
      </w:r>
    </w:p>
    <w:p>
      <w:r>
        <w:t>总页数：84</w:t>
      </w:r>
    </w:p>
    <w:p>
      <w:r>
        <w:t>更多请访问教客网: www.jiaokey.com</w:t>
      </w:r>
    </w:p>
    <w:p>
      <w:r>
        <w:t>培养适应对外开放需要的新型大学生研讨会论文集 评论地址：https://www.jiaokey.com/book/detail/12659933.html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