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书名：三教荟萃在登封  少林寺中岳庙嵩阳书院简介专辑</w:t>
      </w:r>
    </w:p>
    <w:p>
      <w:r>
        <w:t>作者：杜忠有编</w:t>
      </w:r>
    </w:p>
    <w:p>
      <w:r>
        <w:t>出版社：政协登封市委员会</w:t>
      </w:r>
    </w:p>
    <w:p>
      <w:r>
        <w:t>出版日期：1998.04</w:t>
      </w:r>
    </w:p>
    <w:p>
      <w:r>
        <w:t>总页数：152</w:t>
      </w:r>
    </w:p>
    <w:p>
      <w:r>
        <w:t>更多请访问教客网: www.jiaokey.com</w:t>
      </w:r>
    </w:p>
    <w:p>
      <w:r>
        <w:t>三教荟萃在登封  少林寺中岳庙嵩阳书院简介专辑 评论地址：https://www.jiaokey.com/book/detail/12659926.html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