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书名：首届广东高校校园文化建设论坛论文汇编</w:t>
      </w:r>
    </w:p>
    <w:p>
      <w:r>
        <w:t>作者：中共广东省委教育工作委员会编</w:t>
      </w:r>
    </w:p>
    <w:p>
      <w:r>
        <w:t>出版社：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首届广东高校校园文化建设论坛论文汇编 评论地址：https://www.jiaokey.com/book/detail/12659919.html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