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书名：最新竹木牙角器收藏百问百答</w:t>
      </w:r>
    </w:p>
    <w:p>
      <w:r>
        <w:t>作者：北京读图时代文化发展有限公司编著</w:t>
      </w:r>
    </w:p>
    <w:p>
      <w:r>
        <w:t>出版社：长沙:湖南美术出版社,2010.01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最新竹木牙角器收藏百问百答 评论地址：https://www.jiaokey.com/book/detail/12659907.html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